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Эргашева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Ш.С.,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Эргашева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Собитджоновича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Эргашев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0620048323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Эргашев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признал, ходатайств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Эргашева Ш.С.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40620048323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Эргашева Ш.С.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Эргашева Ш.С.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Эргашева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Собитджоновича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0412365400665029672420158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4">
    <w:name w:val="cat-UserDefined grp-3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